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书名：广告伦理  面对难以躲避的诱导</w:t>
      </w:r>
    </w:p>
    <w:p>
      <w:r>
        <w:t>作者：李小勤著</w:t>
      </w:r>
    </w:p>
    <w:p>
      <w:r>
        <w:t>出版社：济南：山东教育出版社</w:t>
      </w:r>
    </w:p>
    <w:p>
      <w:r>
        <w:t>出版日期：1998.02</w:t>
      </w:r>
    </w:p>
    <w:p>
      <w:r>
        <w:t>总页数：225</w:t>
      </w:r>
    </w:p>
    <w:p>
      <w:r>
        <w:t>更多请访问教客网: www.jiaokey.com</w:t>
      </w:r>
    </w:p>
    <w:p>
      <w:r>
        <w:t>广告伦理  面对难以躲避的诱导 评论地址：https://www.jiaokey.com/book/detail/10772227.html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