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书名：世界银行：工业技术发展项目案例研究</w:t>
      </w:r>
    </w:p>
    <w:p>
      <w:r>
        <w:t>作者：世界银行业务评价局编写；国家计委科技司，财政部世行司组织翻译</w:t>
      </w:r>
    </w:p>
    <w:p>
      <w:r>
        <w:t>出版社：北京：中国经济出版社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世界银行：工业技术发展项目案例研究 评论地址：https://www.jiaokey.com/book/detail/10772265.html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