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书名：企业走向市场后的对策</w:t>
      </w:r>
    </w:p>
    <w:p>
      <w:r>
        <w:t>作者：罗兴国，邱志忠主编；湖南省扭亏增盈办公室组编</w:t>
      </w:r>
    </w:p>
    <w:p>
      <w:r>
        <w:t>出版社：长沙：中南工业大学出版社</w:t>
      </w:r>
    </w:p>
    <w:p>
      <w:r>
        <w:t>出版日期：1993.01</w:t>
      </w:r>
    </w:p>
    <w:p>
      <w:r>
        <w:t>总页数：354</w:t>
      </w:r>
    </w:p>
    <w:p>
      <w:r>
        <w:t>更多请访问教客网: www.jiaokey.com</w:t>
      </w:r>
    </w:p>
    <w:p>
      <w:r>
        <w:t>企业走向市场后的对策 评论地址：https://www.jiaokey.com/book/detail/10772599.html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