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书名：有色冶金企业设计文件内容和深度</w:t>
      </w:r>
    </w:p>
    <w:p>
      <w:r>
        <w:t>作者：冶金工业部长沙有色冶金设计研究院</w:t>
      </w:r>
    </w:p>
    <w:p>
      <w:r>
        <w:t>出版社：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有色冶金企业设计文件内容和深度 评论地址：https://www.jiaokey.com/book/detail/10772629.html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