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书名：工业自动化仪表手册  第3册  产品部分  2  第35篇  遥测、遥讯、遥调装置</w:t>
      </w:r>
    </w:p>
    <w:p>
      <w:r>
        <w:t>作者：《工业自动化仪表手册》编辑委员会</w:t>
      </w:r>
    </w:p>
    <w:p>
      <w:r>
        <w:t>出版社：北京:机械工业出版社,1986.12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工业自动化仪表手册  第3册  产品部分  2  第35篇  遥测、遥讯、遥调装置 评论地址：https://www.jiaokey.com/book/detail/10773194.html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