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书名：古希腊希波克拉第养生法</w:t>
      </w:r>
    </w:p>
    <w:p>
      <w:r>
        <w:t>作者：（日）岸野雄三著；吕彦节译</w:t>
      </w:r>
    </w:p>
    <w:p>
      <w:r>
        <w:t>出版社：北京：人民体育出版社</w:t>
      </w:r>
    </w:p>
    <w:p>
      <w:r>
        <w:t>出版日期：1984.06</w:t>
      </w:r>
    </w:p>
    <w:p>
      <w:r>
        <w:t>总页数：106</w:t>
      </w:r>
    </w:p>
    <w:p>
      <w:r>
        <w:t>更多请访问教客网: www.jiaokey.com</w:t>
      </w:r>
    </w:p>
    <w:p>
      <w:r>
        <w:t>古希腊希波克拉第养生法 评论地址：https://www.jiaokey.com/book/detail/10773431.html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