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书名：改进您的企业  企业咨询顾问手册</w:t>
      </w:r>
    </w:p>
    <w:p>
      <w:r>
        <w:t>作者：联合国国际劳工局编写；马康年译</w:t>
      </w:r>
    </w:p>
    <w:p>
      <w:r>
        <w:t>出版社：西安：陕西人民出版社</w:t>
      </w:r>
    </w:p>
    <w:p>
      <w:r>
        <w:t>出版日期：1989.11</w:t>
      </w:r>
    </w:p>
    <w:p>
      <w:r>
        <w:t>总页数：66</w:t>
      </w:r>
    </w:p>
    <w:p>
      <w:r>
        <w:t>更多请访问教客网: www.jiaokey.com</w:t>
      </w:r>
    </w:p>
    <w:p>
      <w:r>
        <w:t>改进您的企业  企业咨询顾问手册 评论地址：https://www.jiaokey.com/book/detail/10773555.html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