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书名：集团公司发展之路</w:t>
      </w:r>
    </w:p>
    <w:p>
      <w:r>
        <w:t>作者：司徒怀著</w:t>
      </w:r>
    </w:p>
    <w:p>
      <w:r>
        <w:t>出版社：深圳：海天出版社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集团公司发展之路 评论地址：https://www.jiaokey.com/book/detail/10773709.html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