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书名：经营管理诀窍与企业家成功之道</w:t>
      </w:r>
    </w:p>
    <w:p>
      <w:r>
        <w:t>作者：中国国际信息资料中心编译</w:t>
      </w:r>
    </w:p>
    <w:p>
      <w:r>
        <w:t>出版社：轻工业出版社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经营管理诀窍与企业家成功之道 评论地址：https://www.jiaokey.com/book/detail/10773792.html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