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书名：文成公主远嫁</w:t>
      </w:r>
    </w:p>
    <w:p>
      <w:r>
        <w:t>作者：张伯华主编；赵海云，赵娜编写</w:t>
      </w:r>
    </w:p>
    <w:p>
      <w:r>
        <w:t>出版社：北京:语文出版社,1995.09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文成公主远嫁 评论地址：https://www.jiaokey.com/book/detail/10773985.html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