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书名：非洲当代领袖</w:t>
      </w:r>
    </w:p>
    <w:p>
      <w:r>
        <w:t>作者：（南非）A.P.J.范伦斯佰格著；秦晓鹰，殷罡译</w:t>
      </w:r>
    </w:p>
    <w:p>
      <w:r>
        <w:t>出版社：重庆：重庆出版社</w:t>
      </w:r>
    </w:p>
    <w:p>
      <w:r>
        <w:t>出版日期：1985.10</w:t>
      </w:r>
    </w:p>
    <w:p>
      <w:r>
        <w:t>总页数：474</w:t>
      </w:r>
    </w:p>
    <w:p>
      <w:r>
        <w:t>更多请访问教客网: www.jiaokey.com</w:t>
      </w:r>
    </w:p>
    <w:p>
      <w:r>
        <w:t>非洲当代领袖 评论地址：https://www.jiaokey.com/book/detail/10774862.html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