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书名：掌握旋风 SAP成功实施实地指南</w:t>
      </w:r>
    </w:p>
    <w:p>
      <w:r>
        <w:t>作者:（美）迈克尔·多恩（Michael Doane）著；冯慎宇译</w:t>
      </w:r>
    </w:p>
    <w:p>
      <w:r>
        <w:t>出版社:上海：复旦大学出版社</w:t>
      </w:r>
    </w:p>
    <w:p>
      <w:r>
        <w:t>出版日期：1999.06</w:t>
      </w:r>
    </w:p>
    <w:p>
      <w:r>
        <w:t>总页数：130</w:t>
      </w:r>
    </w:p>
    <w:p>
      <w:r>
        <w:t>更多请访问教客网:www.jiaokey.com</w:t>
      </w:r>
    </w:p>
    <w:p>
      <w:r>
        <w:t>掌握旋风 SAP成功实施实地指南评论地址：https://www.jiaokey.com/book/detail/10774946.html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