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书名：批判《水浒》对农民革命的歪曲  《水浒》评论集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出版日期：1975.11</w:t>
      </w:r>
    </w:p>
    <w:p>
      <w:r>
        <w:t>总页数：114</w:t>
      </w:r>
    </w:p>
    <w:p>
      <w:r>
        <w:t>更多请访问教客网: www.jiaokey.com</w:t>
      </w:r>
    </w:p>
    <w:p>
      <w:r>
        <w:t>批判《水浒》对农民革命的歪曲  《水浒》评论集 评论地址：https://www.jiaokey.com/book/detail/10775160.html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