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书名：对南亚国家贸易指南</w:t>
      </w:r>
    </w:p>
    <w:p>
      <w:r>
        <w:t>作者：吴永年编著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对南亚国家贸易指南 评论地址：https://www.jiaokey.com/book/detail/10775369.html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