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交通事故创伤现场急救手册  驾驶员卫生救护训练普及本</w:t>
      </w:r>
    </w:p>
    <w:p>
      <w:r>
        <w:rPr>
          <w:rFonts w:ascii="宋体" w:hAnsi="宋体" w:eastAsia="宋体"/>
          <w:sz w:val="24"/>
        </w:rPr>
        <w:t>陆国兴主编；重庆市机动车驾驶员卫生救护训练办公室编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交通事故创伤现场急救手册  驾驶员卫生救护训练普及本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陆国兴主编；重庆市机动车驾驶员卫生救护训练办公室编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本书出售、求购地址：https://www.jiaokey.com/book/detail/10776348.html</w:t>
      </w:r>
    </w:p>
    <w:p>
      <w:r>
        <w:t>更多相关图书推荐：https://www.jiaokey.com</w:t>
      </w:r>
    </w:p>
    <w:p>
      <w:r>
        <w:t>陆国兴主编；重庆市机动车驾驶员卫生救护训练办公室编 其他作品：https://www.jiaokey.com/tag/陆国兴主编；重庆市机动车驾驶员卫生救护训练办公室编.html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关键词搜索：https://www.jiaokey.com/tag/交通事故创伤现场急救手册  驾驶员卫生救护训练普及本.html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