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书名：古本竹书纪年辑校</w:t>
      </w:r>
    </w:p>
    <w:p>
      <w:r>
        <w:t>作者：（清）朱右曾辑；王国维校补；黄永年校点；王国维撰；黄永年校点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总页数：127</w:t>
      </w:r>
    </w:p>
    <w:p>
      <w:r>
        <w:t>更多请访问教客网: www.jiaokey.com</w:t>
      </w:r>
    </w:p>
    <w:p>
      <w:r>
        <w:t>古本竹书纪年辑校 评论地址：https://www.jiaokey.com/book/detail/10776732.html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