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书名：小商品价格文件汇编</w:t>
      </w:r>
    </w:p>
    <w:p>
      <w:r>
        <w:t>作者：国家物价局轻工产品价格司编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总页数：468</w:t>
      </w:r>
    </w:p>
    <w:p>
      <w:r>
        <w:t>更多请访问教客网: www.jiaokey.com</w:t>
      </w:r>
    </w:p>
    <w:p>
      <w:r>
        <w:t>小商品价格文件汇编 评论地址：https://www.jiaokey.com/book/detail/10776811.html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