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书名：《药品集》第三分册  镇咳、祛痰、平喘药物</w:t>
      </w:r>
    </w:p>
    <w:p>
      <w:r>
        <w:t>作者：上海医药工业研究院等</w:t>
      </w:r>
    </w:p>
    <w:p>
      <w:r>
        <w:t>出版社：上海科学技术出版社</w:t>
      </w:r>
    </w:p>
    <w:p>
      <w:r>
        <w:t>出版日期：1979年05月第1版</w:t>
      </w:r>
    </w:p>
    <w:p>
      <w:r>
        <w:t>总页数：145</w:t>
      </w:r>
    </w:p>
    <w:p>
      <w:r>
        <w:t>更多请访问教客网: www.jiaokey.com</w:t>
      </w:r>
    </w:p>
    <w:p>
      <w:r>
        <w:t>《药品集》第三分册  镇咳、祛痰、平喘药物 评论地址：https://www.jiaokey.com/book/detail/10776815.html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