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书名：生物化学仪器指南 第3册 波谱仪器、离心机、X射线衍射仪等</w:t>
      </w:r>
    </w:p>
    <w:p>
      <w:r>
        <w:t>作者：郭尧君主编</w:t>
      </w:r>
    </w:p>
    <w:p>
      <w:r>
        <w:t>出版社：北京：科学出版社</w:t>
      </w:r>
    </w:p>
    <w:p>
      <w:r>
        <w:t>出版日期：1989.12</w:t>
      </w:r>
    </w:p>
    <w:p>
      <w:r>
        <w:t>总页数：113</w:t>
      </w:r>
    </w:p>
    <w:p>
      <w:r>
        <w:t>更多请访问教客网: www.jiaokey.com</w:t>
      </w:r>
    </w:p>
    <w:p>
      <w:r>
        <w:t>生物化学仪器指南 第3册 波谱仪器、离心机、X射线衍射仪等 评论地址：https://www.jiaokey.com/book/detail/10776849.html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