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书名：洪月娥招亲  评书</w:t>
      </w:r>
    </w:p>
    <w:p>
      <w:r>
        <w:t>作者：李庆溪，郝艳芳编述；杨微，朱巍整理</w:t>
      </w:r>
    </w:p>
    <w:p>
      <w:r>
        <w:t>出版社：沈阳：春风文艺出版社</w:t>
      </w:r>
    </w:p>
    <w:p>
      <w:r>
        <w:t>出版日期：1987.07</w:t>
      </w:r>
    </w:p>
    <w:p>
      <w:r>
        <w:t>总页数：148</w:t>
      </w:r>
    </w:p>
    <w:p>
      <w:r>
        <w:t>更多请访问教客网: www.jiaokey.com</w:t>
      </w:r>
    </w:p>
    <w:p>
      <w:r>
        <w:t>洪月娥招亲  评书 评论地址：https://www.jiaokey.com/book/detail/10777091.html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