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书名：深化农村经济体制改革的实践与研究</w:t>
      </w:r>
    </w:p>
    <w:p>
      <w:r>
        <w:t>作者：桂林市基层组织建设工作办公室编</w:t>
      </w:r>
    </w:p>
    <w:p>
      <w:r>
        <w:t>出版社：桂林：漓江出版社</w:t>
      </w:r>
    </w:p>
    <w:p>
      <w:r>
        <w:t>出版日期：1997.04</w:t>
      </w:r>
    </w:p>
    <w:p>
      <w:r>
        <w:t>总页数：234</w:t>
      </w:r>
    </w:p>
    <w:p>
      <w:r>
        <w:t>更多请访问教客网: www.jiaokey.com</w:t>
      </w:r>
    </w:p>
    <w:p>
      <w:r>
        <w:t>深化农村经济体制改革的实践与研究 评论地址：https://www.jiaokey.com/book/detail/10777616.html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