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书名：新编长篇传统评书  伍子胥夺帅</w:t>
      </w:r>
    </w:p>
    <w:p>
      <w:r>
        <w:t>作者：笃生，元同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总页数：225</w:t>
      </w:r>
    </w:p>
    <w:p>
      <w:r>
        <w:t>更多请访问教客网: www.jiaokey.com</w:t>
      </w:r>
    </w:p>
    <w:p>
      <w:r>
        <w:t>新编长篇传统评书  伍子胥夺帅 评论地址：https://www.jiaokey.com/book/detail/10777653.html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