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书名：中华文明史  第7卷  元代</w:t>
      </w:r>
    </w:p>
    <w:p>
      <w:r>
        <w:t>作者：王祖武，齐吉祥，巩俊侠，吕涛，乔卫平，李文珊，李自修，李建渝，张春富，张瑞安，张安奇</w:t>
      </w:r>
    </w:p>
    <w:p>
      <w:r>
        <w:t>出版社：</w:t>
      </w:r>
    </w:p>
    <w:p>
      <w:r>
        <w:t>出版日期：1994.06</w:t>
      </w:r>
    </w:p>
    <w:p>
      <w:r>
        <w:t>总页数：661</w:t>
      </w:r>
    </w:p>
    <w:p>
      <w:r>
        <w:t>更多请访问教客网: www.jiaokey.com</w:t>
      </w:r>
    </w:p>
    <w:p>
      <w:r>
        <w:t>中华文明史  第7卷  元代 评论地址：https://www.jiaokey.com/book/detail/10777656.html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