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书名：西方经营管理作法与技巧</w:t>
      </w:r>
    </w:p>
    <w:p>
      <w:r>
        <w:t>作者：段贵耀，马刃编著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西方经营管理作法与技巧 评论地址：https://www.jiaokey.com/book/detail/10777690.html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