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书名：枫杨与野草的歌</w:t>
      </w:r>
    </w:p>
    <w:p>
      <w:r>
        <w:t>作者：彦火著</w:t>
      </w:r>
    </w:p>
    <w:p>
      <w:r>
        <w:t>出版社：福州:福建人民出版社,1981.06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枫杨与野草的歌 评论地址：https://www.jiaokey.com/book/detail/10777697.html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