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龙门刨可控硅供电无环流调速系统</w:t>
      </w:r>
    </w:p>
    <w:p>
      <w:r>
        <w:rPr>
          <w:rFonts w:ascii="宋体" w:hAnsi="宋体" w:eastAsia="宋体"/>
          <w:sz w:val="24"/>
        </w:rPr>
        <w:t>北京丰台桥梁厂，北京师范大学物理系编著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龙门刨可控硅供电无环流调速系统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北京丰台桥梁厂，北京师范大学物理系编著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本书出售、求购地址：https://www.jiaokey.com/book/detail/10778282.html</w:t>
      </w:r>
    </w:p>
    <w:p>
      <w:r>
        <w:t>更多相关图书推荐：https://www.jiaokey.com</w:t>
      </w:r>
    </w:p>
    <w:p>
      <w:r>
        <w:t>北京丰台桥梁厂，北京师范大学物理系编著 其他作品：https://www.jiaokey.com/tag/北京丰台桥梁厂，北京师范大学物理系编著.html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关键词搜索：https://www.jiaokey.com/tag/龙门刨可控硅供电无环流调速系统.html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