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贯彻全民所有制工业企业三条例全面推行厂长负责制工作会议文件汇编</w:t>
      </w:r>
    </w:p>
    <w:p>
      <w:r>
        <w:rPr>
          <w:rFonts w:ascii="宋体" w:hAnsi="宋体" w:eastAsia="宋体"/>
          <w:sz w:val="24"/>
        </w:rPr>
        <w:t>国家经济委员会企业管理局等编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贯彻全民所有制工业企业三条例全面推行厂长负责制工作会议文件汇编</w:t>
            </w:r>
          </w:p>
        </w:tc>
      </w:tr>
      <w:tr>
        <w:tc>
          <w:tcPr>
            <w:tcW w:type="dxa" w:w="4320"/>
          </w:tcPr>
          <w:p>
            <w:r>
              <w:t>作者</w:t>
            </w:r>
          </w:p>
        </w:tc>
        <w:tc>
          <w:tcPr>
            <w:tcW w:type="dxa" w:w="4320"/>
          </w:tcPr>
          <w:p>
            <w:r>
              <w:t>国家经济委员会企业管理局等编</w:t>
            </w:r>
          </w:p>
        </w:tc>
      </w:tr>
      <w:tr>
        <w:tc>
          <w:tcPr>
            <w:tcW w:type="dxa" w:w="4320"/>
          </w:tcPr>
          <w:p>
            <w:r>
              <w:t>出版社</w:t>
            </w:r>
          </w:p>
        </w:tc>
        <w:tc>
          <w:tcPr>
            <w:tcW w:type="dxa" w:w="4320"/>
          </w:tcPr>
          <w:p>
            <w:r>
              <w:t>北京：经济管理出版社</w:t>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388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本书出售、求购地址：https://www.jiaokey.com/book/detail/10778771.html</w:t>
      </w:r>
    </w:p>
    <w:p>
      <w:r>
        <w:t>更多相关图书推荐：https://www.jiaokey.com</w:t>
      </w:r>
    </w:p>
    <w:p>
      <w:r>
        <w:t>国家经济委员会企业管理局等编 其他作品：https://www.jiaokey.com/tag/国家经济委员会企业管理局等编.html</w:t>
      </w:r>
    </w:p>
    <w:p>
      <w:r>
        <w:t>北京：经济管理出版社 出版图书：https://www.jiaokey.com/tag/北京：经济管理出版社.html</w:t>
      </w:r>
    </w:p>
    <w:p>
      <w:r>
        <w:t>关键词搜索：https://www.jiaokey.com/tag/贯彻全民所有制工业企业三条例全面推行厂长负责制工作会议文件汇编.html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