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世界在他们脚下  记世界足坛40位球星</w:t>
      </w:r>
    </w:p>
    <w:p>
      <w:r>
        <w:rPr>
          <w:rFonts w:ascii="宋体" w:hAnsi="宋体" w:eastAsia="宋体"/>
          <w:sz w:val="24"/>
        </w:rPr>
        <w:t>宋守训，张人民著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世界在他们脚下  记世界足坛40位球星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宋守训，张人民著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本书出售、求购地址：https://www.jiaokey.com/book/detail/10778802.html</w:t>
      </w:r>
    </w:p>
    <w:p>
      <w:r>
        <w:t>更多相关图书推荐：https://www.jiaokey.com</w:t>
      </w:r>
    </w:p>
    <w:p>
      <w:r>
        <w:t>宋守训，张人民著 其他作品：https://www.jiaokey.com/tag/宋守训，张人民著.html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关键词搜索：https://www.jiaokey.com/tag/世界在他们脚下  记世界足坛40位球星.html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