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书名：村级干部工作基本知识  上</w:t>
      </w:r>
    </w:p>
    <w:p>
      <w:r>
        <w:t>作者：郑社奎主编；农村村级干部培训教材编写委员会编</w:t>
      </w:r>
    </w:p>
    <w:p>
      <w:r>
        <w:t>出版社：北京：新华出版社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村级干部工作基本知识  上 评论地址：https://www.jiaokey.com/book/detail/10779282.html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