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书名：经营大思路  企业战略方法与应用</w:t>
      </w:r>
    </w:p>
    <w:p>
      <w:r>
        <w:t>作者：赵光洲，周鹏编著</w:t>
      </w:r>
    </w:p>
    <w:p>
      <w:r>
        <w:t>出版社：昆明：云南人民出版社</w:t>
      </w:r>
    </w:p>
    <w:p>
      <w:r>
        <w:t>出版日期：1994.01</w:t>
      </w:r>
    </w:p>
    <w:p>
      <w:r>
        <w:t>总页数：257</w:t>
      </w:r>
    </w:p>
    <w:p>
      <w:r>
        <w:t>更多请访问教客网: www.jiaokey.com</w:t>
      </w:r>
    </w:p>
    <w:p>
      <w:r>
        <w:t>经营大思路  企业战略方法与应用 评论地址：https://www.jiaokey.com/book/detail/10779327.html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