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书名：食品生产经营人员食品卫生培训教材</w:t>
      </w:r>
    </w:p>
    <w:p>
      <w:r>
        <w:t>作者：中华人民共和国卫生部卫生监督司编</w:t>
      </w:r>
    </w:p>
    <w:p>
      <w:r>
        <w:t>出版社：北京：人民卫生出版社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食品生产经营人员食品卫生培训教材 评论地址：https://www.jiaokey.com/book/detail/10779347.html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