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成功的时间管理</w:t>
      </w:r>
    </w:p>
    <w:p>
      <w:r>
        <w:rPr>
          <w:rFonts w:ascii="宋体" w:hAnsi="宋体" w:eastAsia="宋体"/>
          <w:sz w:val="24"/>
        </w:rPr>
        <w:t>（英）德克兰·特里西（Declan Treacy）著；金玉萍译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（英）德克兰·特里西（Declan Treacy）著；金玉萍译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本书出售、求购地址：https://www.jiaokey.com/book/detail/10779902.html</w:t>
      </w:r>
    </w:p>
    <w:p>
      <w:r>
        <w:t>更多相关图书推荐：https://www.jiaokey.com</w:t>
      </w:r>
    </w:p>
    <w:p>
      <w:r>
        <w:t>（英）德克兰·特里西（Declan Treacy）著；金玉萍译 其他作品：https://www.jiaokey.com/tag/（英）德克兰·特里西（Declan Treacy）著；金玉萍译.html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关键词搜索：https://www.jiaokey.com/tag/成功的时间管理.html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