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书名：新税制会计核算及实务</w:t>
      </w:r>
    </w:p>
    <w:p>
      <w:r>
        <w:t>作者：刘汝燮主编；云南大学经济学院东陆会计师事务所等编</w:t>
      </w:r>
    </w:p>
    <w:p>
      <w:r>
        <w:t>出版社：昆明：云南大学出版社</w:t>
      </w:r>
    </w:p>
    <w:p>
      <w:r>
        <w:t>出版日期：1994.04</w:t>
      </w:r>
    </w:p>
    <w:p>
      <w:r>
        <w:t>总页数：240</w:t>
      </w:r>
    </w:p>
    <w:p>
      <w:r>
        <w:t>更多请访问教客网: www.jiaokey.com</w:t>
      </w:r>
    </w:p>
    <w:p>
      <w:r>
        <w:t>新税制会计核算及实务 评论地址：https://www.jiaokey.com/book/detail/10780058.html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