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书名：农村工作百问百答  学习《中共中央关于进一步加强农业和农村工作的决定》</w:t>
      </w:r>
    </w:p>
    <w:p>
      <w:r>
        <w:t>作者：韦钦，韦志虹主编</w:t>
      </w:r>
    </w:p>
    <w:p>
      <w:r>
        <w:t>出版社：南宁：广西人民出版社</w:t>
      </w:r>
    </w:p>
    <w:p>
      <w:r>
        <w:t>出版日期：1992.06</w:t>
      </w:r>
    </w:p>
    <w:p>
      <w:r>
        <w:t>总页数：143</w:t>
      </w:r>
    </w:p>
    <w:p>
      <w:r>
        <w:t>更多请访问教客网: www.jiaokey.com</w:t>
      </w:r>
    </w:p>
    <w:p>
      <w:r>
        <w:t>农村工作百问百答  学习《中共中央关于进一步加强农业和农村工作的决定》 评论地址：https://www.jiaokey.com/book/detail/10780696.html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