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书名：抓住机遇，共创明天  1994年海峡两岸花卉发展交流研讨会论文精选</w:t>
      </w:r>
    </w:p>
    <w:p>
      <w:r>
        <w:t>作者：中国花卉协会办公室编</w:t>
      </w:r>
    </w:p>
    <w:p>
      <w:r>
        <w:t>出版社：北京：中国农业出版社</w:t>
      </w:r>
    </w:p>
    <w:p>
      <w:r>
        <w:t>出版日期：1995.06</w:t>
      </w:r>
    </w:p>
    <w:p>
      <w:r>
        <w:t>总页数：478</w:t>
      </w:r>
    </w:p>
    <w:p>
      <w:r>
        <w:t>更多请访问教客网: www.jiaokey.com</w:t>
      </w:r>
    </w:p>
    <w:p>
      <w:r>
        <w:t>抓住机遇，共创明天  1994年海峡两岸花卉发展交流研讨会论文精选 评论地址：https://www.jiaokey.com/book/detail/10781097.html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