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书名：中小型企业项目管理</w:t>
      </w:r>
    </w:p>
    <w:p>
      <w:r>
        <w:t>作者：（美）克兹诺（Kerzner，H.），（美）塞姆海恩（Thamhain，H.）著；麻殿锋，王贵良译</w:t>
      </w:r>
    </w:p>
    <w:p>
      <w:r>
        <w:t>出版社：北京：科学技术文献出版社</w:t>
      </w:r>
    </w:p>
    <w:p>
      <w:r>
        <w:t>出版日期：1988.09</w:t>
      </w:r>
    </w:p>
    <w:p>
      <w:r>
        <w:t>总页数：394</w:t>
      </w:r>
    </w:p>
    <w:p>
      <w:r>
        <w:t>更多请访问教客网: www.jiaokey.com</w:t>
      </w:r>
    </w:p>
    <w:p>
      <w:r>
        <w:t>中小型企业项目管理 评论地址：https://www.jiaokey.com/book/detail/10781335.html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