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书名：淡绿色的站牌</w:t>
      </w:r>
    </w:p>
    <w:p>
      <w:r>
        <w:t>作者：成正和著</w:t>
      </w:r>
    </w:p>
    <w:p>
      <w:r>
        <w:t>出版社：北京:中国文联出版公司,1984.12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淡绿色的站牌 评论地址：https://www.jiaokey.com/book/detail/10781521.html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