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书名：谁主沉浮  讲述全球48家知名企业成败的故事</w:t>
      </w:r>
    </w:p>
    <w:p>
      <w:r>
        <w:t>作者:刘首英主编；李小刚等编著</w:t>
      </w:r>
    </w:p>
    <w:p>
      <w:r>
        <w:t>出版社:北京：中国计量出版社</w:t>
      </w:r>
    </w:p>
    <w:p>
      <w:r>
        <w:t>出版日期：1997.08</w:t>
      </w:r>
    </w:p>
    <w:p>
      <w:r>
        <w:t>总页数：596</w:t>
      </w:r>
    </w:p>
    <w:p>
      <w:r>
        <w:t>更多请访问教客网:www.jiaokey.com</w:t>
      </w:r>
    </w:p>
    <w:p>
      <w:r>
        <w:t>谁主沉浮  讲述全球48家知名企业成败的故事评论地址：https://www.jiaokey.com/book/detail/10781756.html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