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书名：管理者的能力开发</w:t>
      </w:r>
    </w:p>
    <w:p>
      <w:r>
        <w:t>作者：王景琪等编著</w:t>
      </w:r>
    </w:p>
    <w:p>
      <w:r>
        <w:t>出版社：长春：吉林人民出版社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管理者的能力开发 评论地址：https://www.jiaokey.com/book/detail/10781904.html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