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书名：新疆生产建设兵团建立市场经济新体制的探索</w:t>
      </w:r>
    </w:p>
    <w:p>
      <w:r>
        <w:t>作者：新疆兵团党委政策研究室，新疆兵团经济体制改革委员会编</w:t>
      </w:r>
    </w:p>
    <w:p>
      <w:r>
        <w:t>出版社：乌鲁木齐：新疆科技卫生出版社</w:t>
      </w:r>
    </w:p>
    <w:p>
      <w:r>
        <w:t>出版日期：1995.07</w:t>
      </w:r>
    </w:p>
    <w:p>
      <w:r>
        <w:t>总页数：414</w:t>
      </w:r>
    </w:p>
    <w:p>
      <w:r>
        <w:t>更多请访问教客网: www.jiaokey.com</w:t>
      </w:r>
    </w:p>
    <w:p>
      <w:r>
        <w:t>新疆生产建设兵团建立市场经济新体制的探索 评论地址：https://www.jiaokey.com/book/detail/10781916.html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