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书名：博异志</w:t>
      </w:r>
    </w:p>
    <w:p>
      <w:r>
        <w:t>作者：（唐）郑还古著；金文明选译；（唐）薛用弱著；金文明选译</w:t>
      </w:r>
    </w:p>
    <w:p>
      <w:r>
        <w:t>出版社：杭州：浙江古籍出版社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博异志 评论地址：https://www.jiaokey.com/book/detail/10781999.html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