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书名：亚洲企管人</w:t>
      </w:r>
    </w:p>
    <w:p>
      <w:r>
        <w:t>作者：管仲连著</w:t>
      </w:r>
    </w:p>
    <w:p>
      <w:r>
        <w:t>出版社：北京:外文出版社,1999.01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亚洲企管人 评论地址：https://www.jiaokey.com/book/detail/10782028.html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