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书名：老板诡智</w:t>
      </w:r>
    </w:p>
    <w:p>
      <w:r>
        <w:t>作者：志文，金哲主编</w:t>
      </w:r>
    </w:p>
    <w:p>
      <w:r>
        <w:t>出版社：北京:工商出版社,1997.11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老板诡智 评论地址：https://www.jiaokey.com/book/detail/10782059.html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