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书名：南方山居少数民族现代化探索  融水苗族发展研究</w:t>
      </w:r>
    </w:p>
    <w:p>
      <w:r>
        <w:t>作者：吴承德，贾晔主编</w:t>
      </w:r>
    </w:p>
    <w:p>
      <w:r>
        <w:t>出版社：南宁：广西民族出版社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南方山居少数民族现代化探索  融水苗族发展研究 评论地址：https://www.jiaokey.com/book/detail/10782099.html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