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书名：广西恭城瑶族历史资料</w:t>
      </w:r>
    </w:p>
    <w:p>
      <w:r>
        <w:t>作者：李刚等编</w:t>
      </w:r>
    </w:p>
    <w:p>
      <w:r>
        <w:t>出版社：桂林:漓江出版社,1990.10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广西恭城瑶族历史资料 评论地址：https://www.jiaokey.com/book/detail/10782319.html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