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书名：集体经济改革初探</w:t>
      </w:r>
    </w:p>
    <w:p>
      <w:r>
        <w:t>作者：周银校主编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集体经济改革初探 评论地址：https://www.jiaokey.com/book/detail/10782650.html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