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书名：地勘单位纳税实务</w:t>
      </w:r>
    </w:p>
    <w:p>
      <w:r>
        <w:t>作者：毛建华，刘建勋主编</w:t>
      </w:r>
    </w:p>
    <w:p>
      <w:r>
        <w:t>出版社：北京:地质出版社,1997.05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地勘单位纳税实务 评论地址：https://www.jiaokey.com/book/detail/10782668.html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