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书名：现代国际比较经营学-加拿大、中国、美国、日本理论与实践</w:t>
      </w:r>
    </w:p>
    <w:p>
      <w:r>
        <w:t>作者：李春林，邓胜梁，谷平东</w:t>
      </w:r>
    </w:p>
    <w:p>
      <w:r>
        <w:t>出版社：天津：天津科技翻译出版公司</w:t>
      </w:r>
    </w:p>
    <w:p>
      <w:r>
        <w:t>出版日期：1992.12</w:t>
      </w:r>
    </w:p>
    <w:p>
      <w:r>
        <w:t>总页数：325</w:t>
      </w:r>
    </w:p>
    <w:p>
      <w:r>
        <w:t>更多请访问教客网: www.jiaokey.com</w:t>
      </w:r>
    </w:p>
    <w:p>
      <w:r>
        <w:t>现代国际比较经营学-加拿大、中国、美国、日本理论与实践 评论地址：https://www.jiaokey.com/book/detail/10782778.html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