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质量功能展开概论</w:t>
      </w:r>
    </w:p>
    <w:p>
      <w:r>
        <w:rPr>
          <w:rFonts w:ascii="宋体" w:hAnsi="宋体" w:eastAsia="宋体"/>
          <w:sz w:val="24"/>
        </w:rPr>
        <w:t>（美）尤列加（Eureka，William E.），（美）瑞 安（Ryan，Nancy E.）著；邵家骏译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质量功能展开概论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（美）尤列加（Eureka，William E.），（美）瑞 安（Ryan，Nancy E.）著；邵家骏译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本书出售、求购地址：https://www.jiaokey.com/book/detail/10782816.html</w:t>
      </w:r>
    </w:p>
    <w:p>
      <w:r>
        <w:t>更多相关图书推荐：https://www.jiaokey.com</w:t>
      </w:r>
    </w:p>
    <w:p>
      <w:r>
        <w:t>（美）尤列加（Eureka，William E.），（美）瑞 安（Ryan，Nancy E.）著；邵家骏译 其他作品：https://www.jiaokey.com/tag/（美）尤列加（Eureka，William E.），（美）瑞 安（Ryan，Nancy E.）著；邵家骏译.html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关键词搜索：https://www.jiaokey.com/tag/质量功能展开概论.html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