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面向21世纪的新疆优势资源开发</w:t>
      </w:r>
    </w:p>
    <w:p>
      <w:r>
        <w:rPr>
          <w:rFonts w:ascii="宋体" w:hAnsi="宋体" w:eastAsia="宋体"/>
          <w:sz w:val="24"/>
        </w:rPr>
        <w:t>热扎克·铁木尔著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面向21世纪的新疆优势资源开发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热扎克·铁木尔著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本书出售、求购地址：https://www.jiaokey.com/book/detail/10782832.html</w:t>
      </w:r>
    </w:p>
    <w:p>
      <w:r>
        <w:t>更多相关图书推荐：https://www.jiaokey.com</w:t>
      </w:r>
    </w:p>
    <w:p>
      <w:r>
        <w:t>热扎克·铁木尔著 其他作品：https://www.jiaokey.com/tag/热扎克·铁木尔著.html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关键词搜索：https://www.jiaokey.com/tag/面向21世纪的新疆优势资源开发.html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